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37A8" w14:textId="34013102" w:rsidR="004A5169" w:rsidRPr="004849D1" w:rsidRDefault="00144C71" w:rsidP="00AB31C7">
      <w:pPr>
        <w:jc w:val="center"/>
        <w:rPr>
          <w:b/>
          <w:bCs/>
        </w:rPr>
      </w:pPr>
      <w:r w:rsidRPr="004849D1">
        <w:rPr>
          <w:b/>
          <w:bCs/>
        </w:rPr>
        <w:t xml:space="preserve">Uwe Rüddenklau, </w:t>
      </w:r>
      <w:r w:rsidR="00AA63E5" w:rsidRPr="004849D1">
        <w:rPr>
          <w:b/>
          <w:bCs/>
        </w:rPr>
        <w:t>1. Vorsitzender</w:t>
      </w:r>
      <w:r w:rsidRPr="004849D1">
        <w:rPr>
          <w:b/>
          <w:bCs/>
        </w:rPr>
        <w:t xml:space="preserve"> der Initiative Verschickungskinder e.V. und Adolfinenheim Verschickter</w:t>
      </w:r>
      <w:r w:rsidR="00AA63E5" w:rsidRPr="004849D1">
        <w:rPr>
          <w:b/>
          <w:bCs/>
        </w:rPr>
        <w:t xml:space="preserve"> </w:t>
      </w:r>
      <w:r w:rsidRPr="004849D1">
        <w:rPr>
          <w:b/>
          <w:bCs/>
        </w:rPr>
        <w:t>im Jahr 1970</w:t>
      </w:r>
    </w:p>
    <w:p w14:paraId="42CBC8B4" w14:textId="6ECDA783" w:rsidR="00AB31C7" w:rsidRDefault="00000000">
      <w:r>
        <w:t xml:space="preserve">Sehr </w:t>
      </w:r>
      <w:proofErr w:type="spellStart"/>
      <w:r>
        <w:t>geehrter</w:t>
      </w:r>
      <w:proofErr w:type="spellEnd"/>
      <w:r>
        <w:t xml:space="preserve"> Pastor Schulze, </w:t>
      </w:r>
      <w:r w:rsidR="005C5DE6">
        <w:t xml:space="preserve">Sehr </w:t>
      </w:r>
      <w:proofErr w:type="spellStart"/>
      <w:r w:rsidR="005C5DE6">
        <w:t>geehrter</w:t>
      </w:r>
      <w:proofErr w:type="spellEnd"/>
      <w:r w:rsidR="005C5DE6">
        <w:t xml:space="preserve"> Herr Langkau,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Mitglieder</w:t>
      </w:r>
      <w:proofErr w:type="spellEnd"/>
      <w:r>
        <w:t xml:space="preserve"> der </w:t>
      </w:r>
      <w:proofErr w:type="gramStart"/>
      <w:r>
        <w:t>Ev.-</w:t>
      </w:r>
      <w:proofErr w:type="spellStart"/>
      <w:proofErr w:type="gramEnd"/>
      <w:r>
        <w:t>luth</w:t>
      </w:r>
      <w:r w:rsidR="00D43189">
        <w:t>erischen</w:t>
      </w:r>
      <w:proofErr w:type="spellEnd"/>
      <w:r>
        <w:t xml:space="preserve"> </w:t>
      </w:r>
      <w:r w:rsidR="00D43189">
        <w:t xml:space="preserve">und der </w:t>
      </w:r>
      <w:proofErr w:type="gramStart"/>
      <w:r w:rsidR="00D43189">
        <w:t>Ev.-</w:t>
      </w:r>
      <w:proofErr w:type="spellStart"/>
      <w:proofErr w:type="gramEnd"/>
      <w:r w:rsidR="00D43189">
        <w:t>reformierten</w:t>
      </w:r>
      <w:proofErr w:type="spellEnd"/>
      <w:r w:rsidR="00D43189">
        <w:t xml:space="preserve"> </w:t>
      </w:r>
      <w:proofErr w:type="spellStart"/>
      <w:r>
        <w:t>Kirchengemeinde</w:t>
      </w:r>
      <w:r w:rsidR="00D43189">
        <w:t>n</w:t>
      </w:r>
      <w:proofErr w:type="spellEnd"/>
      <w:r>
        <w:t xml:space="preserve"> und </w:t>
      </w:r>
      <w:proofErr w:type="spellStart"/>
      <w:proofErr w:type="gramStart"/>
      <w:r>
        <w:t>Vertreter</w:t>
      </w:r>
      <w:r w:rsidR="00AB31C7">
        <w:t>:innen</w:t>
      </w:r>
      <w:proofErr w:type="spellEnd"/>
      <w:proofErr w:type="gramEnd"/>
      <w:r>
        <w:t xml:space="preserve"> der </w:t>
      </w:r>
      <w:proofErr w:type="spellStart"/>
      <w:r>
        <w:t>Ökumene</w:t>
      </w:r>
      <w:proofErr w:type="spellEnd"/>
      <w:r>
        <w:t xml:space="preserve">,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Mitglieder</w:t>
      </w:r>
      <w:proofErr w:type="spellEnd"/>
      <w:r>
        <w:t xml:space="preserve"> der </w:t>
      </w:r>
      <w:proofErr w:type="spellStart"/>
      <w:r>
        <w:t>Kirch</w:t>
      </w:r>
      <w:r w:rsidR="00D43189">
        <w:t>en</w:t>
      </w:r>
      <w:r>
        <w:t>vorstände</w:t>
      </w:r>
      <w:proofErr w:type="spellEnd"/>
      <w:r>
        <w:t>,</w:t>
      </w:r>
      <w:r w:rsidR="00AB31C7">
        <w:t xml:space="preserve"> </w:t>
      </w:r>
      <w:proofErr w:type="spellStart"/>
      <w:r w:rsidR="00AB31C7">
        <w:t>ein</w:t>
      </w:r>
      <w:proofErr w:type="spellEnd"/>
      <w:r w:rsidR="00AB31C7">
        <w:t xml:space="preserve"> BESONDERER DANK </w:t>
      </w:r>
      <w:proofErr w:type="gramStart"/>
      <w:r w:rsidR="00AB31C7">
        <w:t>an</w:t>
      </w:r>
      <w:proofErr w:type="gramEnd"/>
      <w:r w:rsidR="00AB31C7">
        <w:t xml:space="preserve"> </w:t>
      </w:r>
      <w:proofErr w:type="spellStart"/>
      <w:r w:rsidR="00AB31C7">
        <w:t>sie</w:t>
      </w:r>
      <w:proofErr w:type="spellEnd"/>
      <w:r w:rsidR="00AB31C7">
        <w:t xml:space="preserve"> alle!</w:t>
      </w:r>
    </w:p>
    <w:p w14:paraId="79407055" w14:textId="1EDF7CCE" w:rsidR="005C5DE6" w:rsidRDefault="00000000">
      <w:r>
        <w:t xml:space="preserve">Sehr </w:t>
      </w:r>
      <w:proofErr w:type="spellStart"/>
      <w:r>
        <w:t>geehrte</w:t>
      </w:r>
      <w:proofErr w:type="spellEnd"/>
      <w:r>
        <w:t xml:space="preserve"> Frau </w:t>
      </w:r>
      <w:proofErr w:type="spellStart"/>
      <w:r>
        <w:t>Landesdiakoniepastorin</w:t>
      </w:r>
      <w:proofErr w:type="spellEnd"/>
      <w:r>
        <w:t xml:space="preserve"> Altenfelder, liebe Vertreterinnen und Vertreter der Evangelischen Kirche Bremen,</w:t>
      </w:r>
    </w:p>
    <w:p w14:paraId="320E0D78" w14:textId="77777777" w:rsidR="002A338C" w:rsidRDefault="005C5DE6">
      <w:r>
        <w:t xml:space="preserve">Sehr geehrte </w:t>
      </w:r>
      <w:r w:rsidRPr="005C5DE6">
        <w:t xml:space="preserve">Schwester Cordes Maria Reiker, </w:t>
      </w:r>
      <w:r>
        <w:t xml:space="preserve">Generaloberin </w:t>
      </w:r>
      <w:r w:rsidRPr="005C5DE6">
        <w:t>Franziskanerinnen vom hl. Martyrer Georg zu Thuine</w:t>
      </w:r>
      <w:r>
        <w:t>,</w:t>
      </w:r>
    </w:p>
    <w:p w14:paraId="0A0088A4" w14:textId="03EFE39E" w:rsidR="00144C71" w:rsidRDefault="00144C71">
      <w:r>
        <w:t xml:space="preserve">Sehr </w:t>
      </w:r>
      <w:proofErr w:type="spellStart"/>
      <w:r>
        <w:t>geehrte</w:t>
      </w:r>
      <w:proofErr w:type="spellEnd"/>
      <w:r>
        <w:t xml:space="preserve"> Frau </w:t>
      </w:r>
      <w:r w:rsidRPr="00144C71">
        <w:t xml:space="preserve">Riebenstahl, </w:t>
      </w:r>
      <w:proofErr w:type="spellStart"/>
      <w:r w:rsidRPr="00144C71">
        <w:t>heutige</w:t>
      </w:r>
      <w:proofErr w:type="spellEnd"/>
      <w:r w:rsidRPr="00144C71">
        <w:t xml:space="preserve"> Leitung vom Sancta Maria</w:t>
      </w:r>
      <w:r>
        <w:t>,</w:t>
      </w:r>
    </w:p>
    <w:p w14:paraId="698D9D80" w14:textId="7A86A237" w:rsidR="004849D1" w:rsidRDefault="00000000">
      <w:r>
        <w:t xml:space="preserve">Sehr </w:t>
      </w:r>
      <w:proofErr w:type="spellStart"/>
      <w:r>
        <w:t>geehrter</w:t>
      </w:r>
      <w:proofErr w:type="spellEnd"/>
      <w:r>
        <w:t xml:space="preserve"> Herr </w:t>
      </w:r>
      <w:proofErr w:type="spellStart"/>
      <w:r>
        <w:t>Bürgermeister</w:t>
      </w:r>
      <w:proofErr w:type="spellEnd"/>
      <w:r>
        <w:t xml:space="preserve"> Akkermann, </w:t>
      </w:r>
      <w:proofErr w:type="spellStart"/>
      <w:r w:rsidR="00D43189">
        <w:t>sehr</w:t>
      </w:r>
      <w:proofErr w:type="spellEnd"/>
      <w:r w:rsidR="00D43189">
        <w:t xml:space="preserve"> </w:t>
      </w:r>
      <w:proofErr w:type="spellStart"/>
      <w:r w:rsidR="00D43189">
        <w:t>geehrte</w:t>
      </w:r>
      <w:proofErr w:type="spellEnd"/>
      <w:r w:rsidR="00D43189">
        <w:t xml:space="preserve"> </w:t>
      </w:r>
      <w:proofErr w:type="gramStart"/>
      <w:r w:rsidR="00D43189">
        <w:t>2.Bürgermeisterin</w:t>
      </w:r>
      <w:proofErr w:type="gramEnd"/>
      <w:r w:rsidR="00D43189">
        <w:t xml:space="preserve"> Frau Helms, </w:t>
      </w:r>
      <w:proofErr w:type="spellStart"/>
      <w:r>
        <w:t>liebe</w:t>
      </w:r>
      <w:proofErr w:type="spellEnd"/>
      <w:r>
        <w:t xml:space="preserve"> </w:t>
      </w:r>
      <w:proofErr w:type="spellStart"/>
      <w:r w:rsidR="005C5DE6">
        <w:t>Ratsmit</w:t>
      </w:r>
      <w:r>
        <w:t>glieder</w:t>
      </w:r>
      <w:proofErr w:type="spellEnd"/>
      <w:r w:rsidR="00144C71">
        <w:t xml:space="preserve"> und </w:t>
      </w:r>
      <w:proofErr w:type="spellStart"/>
      <w:r w:rsidR="00144C71">
        <w:t>Angehörige</w:t>
      </w:r>
      <w:proofErr w:type="spellEnd"/>
      <w:r w:rsidR="00144C71">
        <w:t xml:space="preserve"> d</w:t>
      </w:r>
      <w:r>
        <w:t>er Verwaltung der Stadt Borkum,</w:t>
      </w:r>
      <w:r>
        <w:br/>
      </w:r>
      <w:r>
        <w:br/>
      </w:r>
      <w:r w:rsidR="004849D1">
        <w:t xml:space="preserve">Sehr </w:t>
      </w:r>
      <w:proofErr w:type="spellStart"/>
      <w:r w:rsidR="004849D1">
        <w:t>geehrt</w:t>
      </w:r>
      <w:r w:rsidR="008A02A5">
        <w:t>e</w:t>
      </w:r>
      <w:r w:rsidR="004849D1">
        <w:t>r</w:t>
      </w:r>
      <w:proofErr w:type="spellEnd"/>
      <w:r w:rsidR="008A02A5">
        <w:t xml:space="preserve"> Herr Tilo Gast</w:t>
      </w:r>
      <w:r w:rsidR="004849D1">
        <w:t>, Vorstand</w:t>
      </w:r>
      <w:r w:rsidR="008A02A5">
        <w:t xml:space="preserve">smitglied der </w:t>
      </w:r>
      <w:r w:rsidR="004849D1">
        <w:t>Borkum Stiftung</w:t>
      </w:r>
      <w:r w:rsidR="008A02A5">
        <w:t>,</w:t>
      </w:r>
    </w:p>
    <w:p w14:paraId="380172F7" w14:textId="31B666B2" w:rsidR="004849D1" w:rsidRDefault="004849D1">
      <w:r>
        <w:t xml:space="preserve">Sehr </w:t>
      </w:r>
      <w:proofErr w:type="spellStart"/>
      <w:r>
        <w:t>geehrter</w:t>
      </w:r>
      <w:proofErr w:type="spellEnd"/>
      <w:r>
        <w:t xml:space="preserve"> Herr Held, </w:t>
      </w:r>
      <w:proofErr w:type="spellStart"/>
      <w:r>
        <w:t>Geschäftsführer</w:t>
      </w:r>
      <w:proofErr w:type="spellEnd"/>
      <w:r>
        <w:t xml:space="preserve"> </w:t>
      </w:r>
      <w:proofErr w:type="spellStart"/>
      <w:r>
        <w:t>Nordseeheildbad</w:t>
      </w:r>
      <w:proofErr w:type="spellEnd"/>
      <w:r>
        <w:t xml:space="preserve"> </w:t>
      </w:r>
      <w:r w:rsidR="00D52778">
        <w:t>Borkum</w:t>
      </w:r>
      <w:r>
        <w:t xml:space="preserve"> und </w:t>
      </w:r>
      <w:proofErr w:type="spellStart"/>
      <w:proofErr w:type="gramStart"/>
      <w:r>
        <w:t>Vertreter:innen</w:t>
      </w:r>
      <w:proofErr w:type="spellEnd"/>
      <w:proofErr w:type="gramEnd"/>
      <w:r>
        <w:t>,</w:t>
      </w:r>
    </w:p>
    <w:p w14:paraId="6399BACA" w14:textId="54E8E878" w:rsidR="000F5964" w:rsidRDefault="00000000">
      <w:r>
        <w:t xml:space="preserve">Liebe </w:t>
      </w:r>
      <w:proofErr w:type="spellStart"/>
      <w:r>
        <w:t>Unterstützerinnen</w:t>
      </w:r>
      <w:proofErr w:type="spellEnd"/>
      <w:r>
        <w:t xml:space="preserve"> und </w:t>
      </w:r>
      <w:proofErr w:type="spellStart"/>
      <w:r>
        <w:t>Unterstützer</w:t>
      </w:r>
      <w:proofErr w:type="spellEnd"/>
      <w:r>
        <w:t xml:space="preserve"> </w:t>
      </w:r>
      <w:r w:rsidR="005C5DE6">
        <w:t xml:space="preserve">von Borkum und vom </w:t>
      </w:r>
      <w:proofErr w:type="spellStart"/>
      <w:r w:rsidR="005C5DE6">
        <w:t>Festland</w:t>
      </w:r>
      <w:proofErr w:type="spellEnd"/>
      <w:r>
        <w:t xml:space="preserve"> – </w:t>
      </w:r>
      <w:proofErr w:type="spellStart"/>
      <w:r>
        <w:t>insbesondere</w:t>
      </w:r>
      <w:proofErr w:type="spellEnd"/>
      <w:r>
        <w:t xml:space="preserve"> </w:t>
      </w:r>
      <w:r w:rsidR="005C5DE6">
        <w:t xml:space="preserve">die </w:t>
      </w:r>
      <w:proofErr w:type="spellStart"/>
      <w:r w:rsidR="005C5DE6">
        <w:t>Handwerksbetriebe</w:t>
      </w:r>
      <w:proofErr w:type="spellEnd"/>
      <w:r w:rsidR="005C5DE6">
        <w:t xml:space="preserve"> von </w:t>
      </w:r>
      <w:r>
        <w:t>Frau Lavinia Giesen und Frau Anja Kaja,</w:t>
      </w:r>
      <w:r>
        <w:br/>
      </w:r>
      <w:r>
        <w:br/>
        <w:t xml:space="preserve">Liebe </w:t>
      </w:r>
      <w:proofErr w:type="spellStart"/>
      <w:r>
        <w:t>Kameradinnen</w:t>
      </w:r>
      <w:proofErr w:type="spellEnd"/>
      <w:r>
        <w:t xml:space="preserve"> und </w:t>
      </w:r>
      <w:proofErr w:type="spellStart"/>
      <w:r>
        <w:t>Kameraden</w:t>
      </w:r>
      <w:proofErr w:type="spellEnd"/>
      <w:r>
        <w:t xml:space="preserve"> der </w:t>
      </w:r>
      <w:proofErr w:type="spellStart"/>
      <w:r>
        <w:t>Feuerwehr</w:t>
      </w:r>
      <w:proofErr w:type="spellEnd"/>
      <w:r>
        <w:t xml:space="preserve"> – </w:t>
      </w:r>
      <w:r w:rsidR="00D43189">
        <w:t xml:space="preserve">ich bin </w:t>
      </w:r>
      <w:proofErr w:type="spellStart"/>
      <w:r w:rsidR="00D43189">
        <w:t>selbst</w:t>
      </w:r>
      <w:proofErr w:type="spellEnd"/>
      <w:r w:rsidR="00D43189">
        <w:t xml:space="preserve"> </w:t>
      </w:r>
      <w:proofErr w:type="spellStart"/>
      <w:r>
        <w:t>Mitglied</w:t>
      </w:r>
      <w:proofErr w:type="spellEnd"/>
      <w:r>
        <w:t xml:space="preserve"> der </w:t>
      </w:r>
      <w:proofErr w:type="spellStart"/>
      <w:r>
        <w:t>Freiwilligen</w:t>
      </w:r>
      <w:proofErr w:type="spellEnd"/>
      <w:r>
        <w:t xml:space="preserve"> </w:t>
      </w:r>
      <w:proofErr w:type="spellStart"/>
      <w:r>
        <w:t>Feuerwehr</w:t>
      </w:r>
      <w:proofErr w:type="spellEnd"/>
      <w:r w:rsidR="00D43189">
        <w:t>,</w:t>
      </w:r>
      <w:r>
        <w:br/>
      </w:r>
      <w:r>
        <w:br/>
        <w:t xml:space="preserve">Sehr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Vertreterinnen</w:t>
      </w:r>
      <w:proofErr w:type="spellEnd"/>
      <w:r>
        <w:t xml:space="preserve"> und </w:t>
      </w:r>
      <w:proofErr w:type="spellStart"/>
      <w:r>
        <w:t>Vertreter</w:t>
      </w:r>
      <w:proofErr w:type="spellEnd"/>
      <w:r>
        <w:t xml:space="preserve"> der Presse </w:t>
      </w:r>
      <w:r w:rsidR="00D52778">
        <w:t xml:space="preserve">– vom NDR Frau </w:t>
      </w:r>
      <w:proofErr w:type="spellStart"/>
      <w:r w:rsidR="00D52778">
        <w:t>Stamerjohanns&amp;Team</w:t>
      </w:r>
      <w:proofErr w:type="spellEnd"/>
      <w:r w:rsidR="00D52778">
        <w:t xml:space="preserve">, von Borkum Aktuell Andreas Behr, von der Borkumer Zeitung Herr Ferber </w:t>
      </w:r>
      <w:r>
        <w:t xml:space="preserve">– </w:t>
      </w:r>
      <w:proofErr w:type="spellStart"/>
      <w:r>
        <w:t>ob</w:t>
      </w:r>
      <w:proofErr w:type="spellEnd"/>
      <w:r>
        <w:t xml:space="preserve"> von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von fern </w:t>
      </w:r>
      <w:proofErr w:type="spellStart"/>
      <w:r>
        <w:t>angereist</w:t>
      </w:r>
      <w:proofErr w:type="spellEnd"/>
      <w:r>
        <w:t>,</w:t>
      </w:r>
      <w:r>
        <w:br/>
      </w:r>
      <w:r>
        <w:br/>
        <w:t xml:space="preserve">Liebe </w:t>
      </w:r>
      <w:proofErr w:type="spellStart"/>
      <w:r>
        <w:t>Borkumerinnen</w:t>
      </w:r>
      <w:proofErr w:type="spellEnd"/>
      <w:r>
        <w:t xml:space="preserve"> und Borkumer,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Gäste</w:t>
      </w:r>
      <w:proofErr w:type="spellEnd"/>
      <w:r>
        <w:t>,</w:t>
      </w:r>
      <w:r w:rsidR="00144C71">
        <w:t xml:space="preserve"> … </w:t>
      </w:r>
      <w:r w:rsidR="00D43189">
        <w:t>und a</w:t>
      </w:r>
      <w:r w:rsidR="00144C71">
        <w:t xml:space="preserve">lle die ich </w:t>
      </w:r>
      <w:proofErr w:type="spellStart"/>
      <w:r w:rsidR="00144C71">
        <w:t>sonst</w:t>
      </w:r>
      <w:proofErr w:type="spellEnd"/>
      <w:r w:rsidR="00144C71">
        <w:t xml:space="preserve"> </w:t>
      </w:r>
      <w:proofErr w:type="spellStart"/>
      <w:r w:rsidR="00144C71">
        <w:t>noch</w:t>
      </w:r>
      <w:proofErr w:type="spellEnd"/>
      <w:r w:rsidR="00144C71">
        <w:t xml:space="preserve"> </w:t>
      </w:r>
      <w:proofErr w:type="spellStart"/>
      <w:r w:rsidR="00144C71">
        <w:t>vergessen</w:t>
      </w:r>
      <w:proofErr w:type="spellEnd"/>
      <w:r w:rsidR="00144C71">
        <w:t xml:space="preserve"> </w:t>
      </w:r>
      <w:proofErr w:type="spellStart"/>
      <w:r w:rsidR="00144C71">
        <w:t>haben</w:t>
      </w:r>
      <w:proofErr w:type="spellEnd"/>
      <w:r w:rsidR="00144C71">
        <w:t xml:space="preserve"> </w:t>
      </w:r>
      <w:proofErr w:type="spellStart"/>
      <w:r w:rsidR="00144C71">
        <w:t>sollte</w:t>
      </w:r>
      <w:proofErr w:type="spellEnd"/>
      <w:r w:rsidR="00144C71">
        <w:t>,</w:t>
      </w:r>
      <w:r>
        <w:br/>
      </w:r>
      <w:r>
        <w:br/>
        <w:t xml:space="preserve">und – last but not least – </w:t>
      </w:r>
      <w:proofErr w:type="spellStart"/>
      <w:r>
        <w:t>liebe</w:t>
      </w:r>
      <w:proofErr w:type="spellEnd"/>
      <w:r>
        <w:t xml:space="preserve"> Verschickungskinder, die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Mittelpunkt</w:t>
      </w:r>
      <w:proofErr w:type="spellEnd"/>
      <w:r>
        <w:t xml:space="preserve"> </w:t>
      </w:r>
      <w:proofErr w:type="spellStart"/>
      <w:r>
        <w:t>stehen</w:t>
      </w:r>
      <w:proofErr w:type="spellEnd"/>
      <w:r w:rsidR="000F5964">
        <w:t>.</w:t>
      </w:r>
    </w:p>
    <w:p w14:paraId="423CBAB2" w14:textId="36C480B1" w:rsidR="002D3A4B" w:rsidRDefault="00000000" w:rsidP="002D3A4B">
      <w:r>
        <w:t xml:space="preserve">Ich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jemand</w:t>
      </w:r>
      <w:proofErr w:type="spellEnd"/>
      <w:r>
        <w:t xml:space="preserve">, der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: Ich bin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Verschickungskind</w:t>
      </w:r>
      <w:proofErr w:type="spellEnd"/>
      <w:r w:rsidR="002A338C">
        <w:t xml:space="preserve"> und das </w:t>
      </w:r>
      <w:proofErr w:type="spellStart"/>
      <w:r w:rsidR="002A338C">
        <w:t>mit</w:t>
      </w:r>
      <w:proofErr w:type="spellEnd"/>
      <w:r w:rsidR="002A338C">
        <w:t xml:space="preserve"> </w:t>
      </w:r>
      <w:proofErr w:type="spellStart"/>
      <w:r w:rsidR="002A338C">
        <w:t>einem</w:t>
      </w:r>
      <w:proofErr w:type="spellEnd"/>
      <w:r w:rsidR="002A338C">
        <w:t xml:space="preserve"> </w:t>
      </w:r>
      <w:proofErr w:type="spellStart"/>
      <w:r w:rsidR="002A338C">
        <w:t>weinenden</w:t>
      </w:r>
      <w:proofErr w:type="spellEnd"/>
      <w:r w:rsidR="002A338C">
        <w:t xml:space="preserve"> und </w:t>
      </w:r>
      <w:proofErr w:type="spellStart"/>
      <w:r w:rsidR="002A338C">
        <w:t>einem</w:t>
      </w:r>
      <w:proofErr w:type="spellEnd"/>
      <w:r w:rsidR="002A338C">
        <w:t xml:space="preserve"> </w:t>
      </w:r>
      <w:proofErr w:type="spellStart"/>
      <w:r w:rsidR="002A338C">
        <w:t>lachenden</w:t>
      </w:r>
      <w:proofErr w:type="spellEnd"/>
      <w:r w:rsidR="002A338C">
        <w:t xml:space="preserve"> Auge</w:t>
      </w:r>
      <w:r>
        <w:t xml:space="preserve">. </w:t>
      </w:r>
      <w:r w:rsidR="00D43189">
        <w:t xml:space="preserve">Fast </w:t>
      </w:r>
      <w:proofErr w:type="spellStart"/>
      <w:r w:rsidR="00D43189">
        <w:t>genau</w:t>
      </w:r>
      <w:proofErr w:type="spellEnd"/>
      <w:r w:rsidR="00D43189">
        <w:t xml:space="preserve"> </w:t>
      </w:r>
      <w:proofErr w:type="spellStart"/>
      <w:r w:rsidR="00D43189">
        <w:t>vor</w:t>
      </w:r>
      <w:proofErr w:type="spellEnd"/>
      <w:r w:rsidR="00D43189">
        <w:t xml:space="preserve"> 55 Jahren </w:t>
      </w:r>
      <w:proofErr w:type="spellStart"/>
      <w:r w:rsidR="00D43189">
        <w:t>im</w:t>
      </w:r>
      <w:proofErr w:type="spellEnd"/>
      <w:r w:rsidR="00D43189">
        <w:t xml:space="preserve"> Juli </w:t>
      </w:r>
      <w:r>
        <w:t xml:space="preserve">1970 </w:t>
      </w:r>
      <w:proofErr w:type="spellStart"/>
      <w:r>
        <w:t>wurde</w:t>
      </w:r>
      <w:proofErr w:type="spellEnd"/>
      <w:r>
        <w:t xml:space="preserve"> ich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sechs</w:t>
      </w:r>
      <w:proofErr w:type="spellEnd"/>
      <w:r>
        <w:t xml:space="preserve"> Jahren </w:t>
      </w:r>
      <w:proofErr w:type="spellStart"/>
      <w:r>
        <w:t>ohne</w:t>
      </w:r>
      <w:proofErr w:type="spellEnd"/>
      <w:r>
        <w:t xml:space="preserve"> elterlichen Kontakt in das Adolfinenheim auf Borkum verschickt. Das </w:t>
      </w:r>
      <w:proofErr w:type="spellStart"/>
      <w:r>
        <w:t>damalige</w:t>
      </w:r>
      <w:proofErr w:type="spellEnd"/>
      <w:r>
        <w:t xml:space="preserve"> Heim </w:t>
      </w:r>
      <w:proofErr w:type="spellStart"/>
      <w:r>
        <w:t>befand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r w:rsidR="002A338C">
        <w:t>auf</w:t>
      </w:r>
      <w:r>
        <w:t xml:space="preserve"> dem </w:t>
      </w:r>
      <w:proofErr w:type="spellStart"/>
      <w:r>
        <w:t>Gelände</w:t>
      </w:r>
      <w:proofErr w:type="spellEnd"/>
      <w:r>
        <w:t xml:space="preserve">, auf dem </w:t>
      </w:r>
      <w:proofErr w:type="spellStart"/>
      <w:r>
        <w:t>wir</w:t>
      </w:r>
      <w:proofErr w:type="spellEnd"/>
      <w:r>
        <w:t xml:space="preserve"> heute stehen – dem heutigen Standort der Kinner tune und der Feuerwehr.</w:t>
      </w:r>
      <w:r>
        <w:br/>
      </w:r>
      <w:r>
        <w:lastRenderedPageBreak/>
        <w:br/>
        <w:t>Für mich ist dieser Moment tief emotional: Einerseits wegen meiner eigenen, schmerzhaften Erfahrungen, auf die ich hier nicht näher eingehen möchte. Andererseits aber auch als Moment der Versöhnung – weil wir, die Verschickungskinder, einen langen Weg gegangen sind, um genau hier und heute stehen zu können.</w:t>
      </w:r>
      <w:r>
        <w:br/>
      </w:r>
      <w:r>
        <w:br/>
        <w:t>Ich spreche heute auch als Vorsitzender der Initiative Verschickungskinder e.V., die sich bundesweit für Aufarbeitung und Anerkennung einsetzt. Unsere Forderungen an die Bundespolitik wurden zwar zur Kenntnis genommen – aber bis heute werden sie zwischen Ministerien und Ländern hin- und hergeschoben wie eine heiße Kartoffel.</w:t>
      </w:r>
      <w:r>
        <w:br/>
      </w:r>
      <w:r>
        <w:br/>
        <w:t>Aber Sie können sicher sein: Wir bleiben dran.</w:t>
      </w:r>
      <w:r>
        <w:br/>
      </w:r>
      <w:r>
        <w:br/>
        <w:t>So, wie wir auch an unserer Erinnerungsstätte hier auf Borkum drangeblieben sind.</w:t>
      </w:r>
      <w:r>
        <w:br/>
      </w:r>
      <w:r>
        <w:br/>
        <w:t xml:space="preserve">Alles begann im November 2021 mit dem 3. Bundeskongress der Verschickungskinder auf der Kulturinsel. Die Stadt Borkum war vertreten – ebenso Bürgermeister Akkermann. </w:t>
      </w:r>
      <w:proofErr w:type="spellStart"/>
      <w:r>
        <w:t>Damals</w:t>
      </w:r>
      <w:proofErr w:type="spellEnd"/>
      <w:r>
        <w:t xml:space="preserve"> </w:t>
      </w:r>
      <w:proofErr w:type="spellStart"/>
      <w:r>
        <w:t>entstand</w:t>
      </w:r>
      <w:proofErr w:type="spellEnd"/>
      <w:r>
        <w:t xml:space="preserve"> die „Borkumer </w:t>
      </w:r>
      <w:proofErr w:type="spellStart"/>
      <w:proofErr w:type="gramStart"/>
      <w:r>
        <w:t>Erklärung</w:t>
      </w:r>
      <w:proofErr w:type="spellEnd"/>
      <w:r>
        <w:t>“</w:t>
      </w:r>
      <w:proofErr w:type="gramEnd"/>
      <w:r>
        <w:t xml:space="preserve">, die </w:t>
      </w:r>
      <w:proofErr w:type="spellStart"/>
      <w:r>
        <w:t>bereits</w:t>
      </w:r>
      <w:proofErr w:type="spellEnd"/>
      <w:r>
        <w:t xml:space="preserve"> die </w:t>
      </w:r>
      <w:proofErr w:type="spellStart"/>
      <w:r>
        <w:t>Anerkennung</w:t>
      </w:r>
      <w:proofErr w:type="spellEnd"/>
      <w:r>
        <w:t xml:space="preserve"> des </w:t>
      </w:r>
      <w:proofErr w:type="spellStart"/>
      <w:r>
        <w:t>Leids</w:t>
      </w:r>
      <w:proofErr w:type="spellEnd"/>
      <w:r>
        <w:t xml:space="preserve"> </w:t>
      </w:r>
      <w:r w:rsidR="00D43189">
        <w:t xml:space="preserve">der Verschickungskinder </w:t>
      </w:r>
      <w:proofErr w:type="spellStart"/>
      <w:r>
        <w:t>forderte</w:t>
      </w:r>
      <w:proofErr w:type="spellEnd"/>
      <w:r>
        <w:t>.</w:t>
      </w:r>
      <w:r>
        <w:br/>
      </w:r>
      <w:r>
        <w:br/>
        <w:t xml:space="preserve">2023 </w:t>
      </w:r>
      <w:proofErr w:type="spellStart"/>
      <w:r>
        <w:t>wurde</w:t>
      </w:r>
      <w:proofErr w:type="spellEnd"/>
      <w:r>
        <w:t xml:space="preserve"> die Aufarbeitung </w:t>
      </w:r>
      <w:proofErr w:type="spellStart"/>
      <w:r>
        <w:t>weiter</w:t>
      </w:r>
      <w:proofErr w:type="spellEnd"/>
      <w:r>
        <w:t xml:space="preserve"> vorangebracht – durch das Diakonische Werk und die Bremische Evangelische Kirche. Daraus entstand das Buch von Gerda Engelbracht und Achim Tischer: „Zwischen Erholung und Zwang – Kinderverschickungen in das Adolfinenheim Borkum“ – ein bedeutender Schritt zur Aufklärung der damaligen Missstände.</w:t>
      </w:r>
      <w:r>
        <w:br/>
      </w:r>
      <w:r>
        <w:br/>
        <w:t xml:space="preserve">Das Adolfinenheim war eines von mindestens 33 Heimen auf Borkum. Zwischen 1921 und 1996 wurden rund 90.000 Kinder allein in dieses Heim </w:t>
      </w:r>
      <w:proofErr w:type="spellStart"/>
      <w:r>
        <w:t>verschickt</w:t>
      </w:r>
      <w:proofErr w:type="spellEnd"/>
      <w:r>
        <w:t xml:space="preserve"> – </w:t>
      </w:r>
      <w:proofErr w:type="spellStart"/>
      <w:r>
        <w:t>bundesweit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 es </w:t>
      </w:r>
      <w:proofErr w:type="spellStart"/>
      <w:r>
        <w:t>etwa</w:t>
      </w:r>
      <w:proofErr w:type="spellEnd"/>
      <w:r>
        <w:t xml:space="preserve"> </w:t>
      </w:r>
      <w:r w:rsidR="00D43189">
        <w:t>9</w:t>
      </w:r>
      <w:r>
        <w:t xml:space="preserve"> bis 12 </w:t>
      </w:r>
      <w:proofErr w:type="spellStart"/>
      <w:r>
        <w:t>Millionen</w:t>
      </w:r>
      <w:proofErr w:type="spellEnd"/>
      <w:r>
        <w:t xml:space="preserve"> Verschickungskinder. Die Dimension ist erschütternd. Und das macht deutlich: Das ist kein Randthema. Das ist ein genuines gesellschaftliches Problem, das nach Aufarbeitung und Anerkennung verlangt.</w:t>
      </w:r>
      <w:r>
        <w:br/>
      </w:r>
      <w:r>
        <w:br/>
        <w:t xml:space="preserve">Im April 2024 gab es ein wichtiges Treffen mit Vertreterinnen und Vertretern der Diakonie Bremen und der Bremischen Evangelischen Kirche. Und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fiel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Satz, den ich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hervorheben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>:</w:t>
      </w:r>
      <w:r>
        <w:br/>
        <w:t xml:space="preserve">„Dieses </w:t>
      </w:r>
      <w:proofErr w:type="spellStart"/>
      <w:r>
        <w:t>Treffen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Punkt</w:t>
      </w:r>
      <w:proofErr w:type="spellEnd"/>
      <w:r>
        <w:t>, sondern ein Komma in der Aufarbeitung.“</w:t>
      </w:r>
      <w:r>
        <w:br/>
      </w:r>
      <w:r>
        <w:br/>
        <w:t>Bildlich wurde dies durch einen kleinen Anker unterstrichen, der an alle Teilnehmenden verteilt wurde – ein Zeichen der Hoffnung, des Festhaltens und des Weitergehens.</w:t>
      </w:r>
      <w:r>
        <w:br/>
      </w:r>
      <w:r>
        <w:lastRenderedPageBreak/>
        <w:br/>
        <w:t>Einer der zentralen Wünsche – formuliert durch Silke Ottersbach und mich – war die Schaffung einer Erinnerungsstele hier auf Borkum.</w:t>
      </w:r>
      <w:r>
        <w:br/>
      </w:r>
      <w:r>
        <w:br/>
        <w:t>Heute, fast vier Jahre nach dem Kongress auf der Kulturinsel, ist es endlich so weit:</w:t>
      </w:r>
      <w:r>
        <w:br/>
        <w:t xml:space="preserve">Dank der Zusammenarbeit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engagierten</w:t>
      </w:r>
      <w:proofErr w:type="spellEnd"/>
      <w:r>
        <w:t xml:space="preserve"> Menschen, </w:t>
      </w:r>
      <w:proofErr w:type="spellStart"/>
      <w:r>
        <w:t>insbesondere</w:t>
      </w:r>
      <w:proofErr w:type="spellEnd"/>
      <w:r>
        <w:t xml:space="preserve"> de</w:t>
      </w:r>
      <w:r w:rsidR="00E24A50">
        <w:t>m</w:t>
      </w:r>
      <w:r>
        <w:t xml:space="preserve"> Pastor Schulze, dem Kirchenvorstand und der </w:t>
      </w:r>
      <w:proofErr w:type="spellStart"/>
      <w:r>
        <w:t>ökumenischen</w:t>
      </w:r>
      <w:proofErr w:type="spellEnd"/>
      <w:r>
        <w:t xml:space="preserve"> Gemeinschaft,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würdevollen</w:t>
      </w:r>
      <w:proofErr w:type="spellEnd"/>
      <w:r>
        <w:t xml:space="preserve"> Ort </w:t>
      </w:r>
      <w:proofErr w:type="spellStart"/>
      <w:r>
        <w:t>gefunden</w:t>
      </w:r>
      <w:proofErr w:type="spellEnd"/>
      <w:r>
        <w:t>.</w:t>
      </w:r>
    </w:p>
    <w:p w14:paraId="546E95A7" w14:textId="062B1AE4" w:rsidR="002D3A4B" w:rsidRDefault="00DB0797">
      <w:r>
        <w:t xml:space="preserve">Unser </w:t>
      </w:r>
      <w:proofErr w:type="spellStart"/>
      <w:r>
        <w:t>besonderer</w:t>
      </w:r>
      <w:proofErr w:type="spellEnd"/>
      <w:r>
        <w:t xml:space="preserve"> Dank gilt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Spendern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</w:t>
      </w:r>
      <w:r w:rsidRPr="00DB0797">
        <w:t xml:space="preserve">der </w:t>
      </w:r>
      <w:proofErr w:type="spellStart"/>
      <w:r w:rsidRPr="00DB0797">
        <w:t>Bremischen</w:t>
      </w:r>
      <w:proofErr w:type="spellEnd"/>
      <w:r w:rsidRPr="00DB0797">
        <w:t xml:space="preserve"> Ev. Kirche, des </w:t>
      </w:r>
      <w:proofErr w:type="spellStart"/>
      <w:r w:rsidRPr="00DB0797">
        <w:t>Diakonischen</w:t>
      </w:r>
      <w:proofErr w:type="spellEnd"/>
      <w:r w:rsidRPr="00DB0797">
        <w:t xml:space="preserve"> Werk Bremen e.V.</w:t>
      </w:r>
      <w:proofErr w:type="gramStart"/>
      <w:r w:rsidRPr="00DB0797">
        <w:t>,  Ev</w:t>
      </w:r>
      <w:proofErr w:type="gramEnd"/>
      <w:r w:rsidRPr="00DB0797">
        <w:t xml:space="preserve">. Diako-Krankenhaus, </w:t>
      </w:r>
      <w:r>
        <w:t xml:space="preserve">der </w:t>
      </w:r>
      <w:proofErr w:type="spellStart"/>
      <w:r w:rsidRPr="00DB0797">
        <w:t>Kongregation</w:t>
      </w:r>
      <w:proofErr w:type="spellEnd"/>
      <w:r w:rsidRPr="00DB0797">
        <w:t xml:space="preserve"> der </w:t>
      </w:r>
      <w:proofErr w:type="spellStart"/>
      <w:r w:rsidRPr="00DB0797">
        <w:t>Franziskanerinnen</w:t>
      </w:r>
      <w:proofErr w:type="spellEnd"/>
      <w:r w:rsidRPr="00DB0797">
        <w:t xml:space="preserve"> vom hl. </w:t>
      </w:r>
      <w:proofErr w:type="spellStart"/>
      <w:r w:rsidRPr="00DB0797">
        <w:t>Martyrer</w:t>
      </w:r>
      <w:proofErr w:type="spellEnd"/>
      <w:r w:rsidRPr="00DB0797">
        <w:t xml:space="preserve"> Georg </w:t>
      </w:r>
      <w:proofErr w:type="spellStart"/>
      <w:r w:rsidRPr="00DB0797">
        <w:t>zu</w:t>
      </w:r>
      <w:proofErr w:type="spellEnd"/>
      <w:r w:rsidRPr="00DB0797">
        <w:t xml:space="preserve"> </w:t>
      </w:r>
      <w:proofErr w:type="spellStart"/>
      <w:r w:rsidRPr="00DB0797">
        <w:t>Thuine</w:t>
      </w:r>
      <w:proofErr w:type="spellEnd"/>
      <w:r>
        <w:t xml:space="preserve">, </w:t>
      </w:r>
      <w:proofErr w:type="spellStart"/>
      <w:r>
        <w:t>sowie</w:t>
      </w:r>
      <w:proofErr w:type="spellEnd"/>
      <w:r>
        <w:t xml:space="preserve"> der Borkum Stiftung, dem </w:t>
      </w:r>
      <w:proofErr w:type="spellStart"/>
      <w:r>
        <w:t>Nordseeheilbad</w:t>
      </w:r>
      <w:proofErr w:type="spellEnd"/>
      <w:r>
        <w:t xml:space="preserve"> Borkum, der </w:t>
      </w:r>
      <w:proofErr w:type="spellStart"/>
      <w:r>
        <w:t>politischen</w:t>
      </w:r>
      <w:proofErr w:type="spellEnd"/>
      <w:r>
        <w:t xml:space="preserve"> Gemeinde Borkum und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weiteren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genannten</w:t>
      </w:r>
      <w:proofErr w:type="spellEnd"/>
      <w:r>
        <w:t xml:space="preserve"> </w:t>
      </w:r>
      <w:proofErr w:type="spellStart"/>
      <w:r>
        <w:t>Unterstützern</w:t>
      </w:r>
      <w:proofErr w:type="spellEnd"/>
      <w:r>
        <w:t>.</w:t>
      </w:r>
    </w:p>
    <w:p w14:paraId="6722F622" w14:textId="316FFEA9" w:rsidR="002D3A4B" w:rsidRDefault="00000000">
      <w:proofErr w:type="spellStart"/>
      <w:r>
        <w:t>Diese</w:t>
      </w:r>
      <w:proofErr w:type="spellEnd"/>
      <w:r>
        <w:t xml:space="preserve"> </w:t>
      </w:r>
      <w:proofErr w:type="spellStart"/>
      <w:r>
        <w:t>Erinnerungsstätte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Ort des Gedenkens und der Heilung sein – für uns ehemalige Verschickungskinder, für Angehörige, für alle, die sich betroffen fühlen oder sich solidarisch zeigen. Auch für die Borkumerinnen und Borkumer, die Teil dieses Ortes und dieser Geschichte sind.</w:t>
      </w:r>
      <w:r>
        <w:br/>
      </w:r>
      <w:r>
        <w:br/>
        <w:t xml:space="preserve">Die Stele und die Skulptur wurden vom Bildhauer Friedhelm Welge geschaffen – auch er ein ehemaliges Verschickungskind auf Borkum. Er </w:t>
      </w:r>
      <w:r w:rsidR="00E24A50">
        <w:t xml:space="preserve">hat </w:t>
      </w:r>
      <w:proofErr w:type="spellStart"/>
      <w:r w:rsidR="00E24A50">
        <w:t>bereits</w:t>
      </w:r>
      <w:proofErr w:type="spellEnd"/>
      <w:r w:rsidR="00E24A50">
        <w:t xml:space="preserve"> </w:t>
      </w:r>
      <w:proofErr w:type="spellStart"/>
      <w:r w:rsidR="00E24A50">
        <w:t>dazu</w:t>
      </w:r>
      <w:proofErr w:type="spellEnd"/>
      <w:r w:rsidR="00E24A50">
        <w:t xml:space="preserve"> </w:t>
      </w:r>
      <w:proofErr w:type="spellStart"/>
      <w:r w:rsidR="00E24A50">
        <w:t>gesprochen</w:t>
      </w:r>
      <w:proofErr w:type="spellEnd"/>
      <w:r>
        <w:t>.</w:t>
      </w:r>
      <w:r>
        <w:br/>
      </w:r>
      <w:r>
        <w:br/>
        <w:t xml:space="preserve">Ich </w:t>
      </w:r>
      <w:proofErr w:type="spellStart"/>
      <w:r>
        <w:t>möchte</w:t>
      </w:r>
      <w:proofErr w:type="spellEnd"/>
      <w:r>
        <w:t xml:space="preserve"> nun </w:t>
      </w:r>
      <w:proofErr w:type="spellStart"/>
      <w:r>
        <w:t>schließen</w:t>
      </w:r>
      <w:proofErr w:type="spellEnd"/>
      <w:r>
        <w:t xml:space="preserve"> und </w:t>
      </w:r>
      <w:proofErr w:type="spellStart"/>
      <w:r w:rsidR="002D3A4B">
        <w:t>anschließend</w:t>
      </w:r>
      <w:proofErr w:type="spellEnd"/>
      <w:r w:rsidR="002D3A4B">
        <w:t xml:space="preserve"> </w:t>
      </w:r>
      <w:r>
        <w:t xml:space="preserve">das Wort an Silke Ottersbach </w:t>
      </w:r>
      <w:proofErr w:type="spellStart"/>
      <w:r>
        <w:t>übergeben</w:t>
      </w:r>
      <w:proofErr w:type="spellEnd"/>
      <w:r>
        <w:t xml:space="preserve"> –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Satz, der </w:t>
      </w:r>
      <w:proofErr w:type="spellStart"/>
      <w:r>
        <w:t>uns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>:</w:t>
      </w:r>
    </w:p>
    <w:p w14:paraId="261B7A89" w14:textId="30896ED0" w:rsidR="004A5169" w:rsidRDefault="00000000">
      <w:r>
        <w:t xml:space="preserve">„Wir </w:t>
      </w:r>
      <w:proofErr w:type="spellStart"/>
      <w:r>
        <w:t>setzen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Ausrufezeichen</w:t>
      </w:r>
      <w:proofErr w:type="spellEnd"/>
      <w:r>
        <w:t xml:space="preserve"> – ein gutes Beispiel für gelingende Zusammenarbeit von Verschickungskindern, Kirche, Trägern und Gemeinde. Ein </w:t>
      </w:r>
      <w:proofErr w:type="spellStart"/>
      <w:r>
        <w:t>Zeichen</w:t>
      </w:r>
      <w:proofErr w:type="spellEnd"/>
      <w:r>
        <w:t xml:space="preserve"> für Aufarbeitung, </w:t>
      </w:r>
      <w:proofErr w:type="spellStart"/>
      <w:r>
        <w:t>Anerkennung</w:t>
      </w:r>
      <w:proofErr w:type="spellEnd"/>
      <w:r>
        <w:t xml:space="preserve"> und </w:t>
      </w:r>
      <w:proofErr w:type="spellStart"/>
      <w:proofErr w:type="gramStart"/>
      <w:r>
        <w:t>Heilung</w:t>
      </w:r>
      <w:proofErr w:type="spellEnd"/>
      <w:r>
        <w:t>.“</w:t>
      </w:r>
      <w:proofErr w:type="gramEnd"/>
      <w:r>
        <w:br/>
      </w:r>
      <w:r>
        <w:br/>
        <w:t>Danke.</w:t>
      </w:r>
    </w:p>
    <w:sectPr w:rsidR="004A5169" w:rsidSect="000B67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DD93" w14:textId="77777777" w:rsidR="00D7608F" w:rsidRDefault="00D7608F" w:rsidP="001C4FA0">
      <w:pPr>
        <w:spacing w:after="0" w:line="240" w:lineRule="auto"/>
      </w:pPr>
      <w:r>
        <w:separator/>
      </w:r>
    </w:p>
  </w:endnote>
  <w:endnote w:type="continuationSeparator" w:id="0">
    <w:p w14:paraId="7CCF2790" w14:textId="77777777" w:rsidR="00D7608F" w:rsidRDefault="00D7608F" w:rsidP="001C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0E05" w14:textId="77777777" w:rsidR="001C4FA0" w:rsidRDefault="001C4F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902850"/>
      <w:docPartObj>
        <w:docPartGallery w:val="Page Numbers (Bottom of Page)"/>
        <w:docPartUnique/>
      </w:docPartObj>
    </w:sdtPr>
    <w:sdtContent>
      <w:p w14:paraId="1DB0252D" w14:textId="70610730" w:rsidR="000F5964" w:rsidRPr="000F5964" w:rsidRDefault="000F5964" w:rsidP="000F5964">
        <w:pPr>
          <w:pStyle w:val="Fuzeile"/>
          <w:jc w:val="right"/>
          <w:rPr>
            <w:sz w:val="20"/>
            <w:szCs w:val="18"/>
          </w:rPr>
        </w:pPr>
        <w:r>
          <w:rPr>
            <w:noProof/>
          </w:rPr>
          <w:drawing>
            <wp:anchor distT="0" distB="0" distL="0" distR="0" simplePos="0" relativeHeight="251656704" behindDoc="1" locked="0" layoutInCell="1" allowOverlap="1" wp14:anchorId="2800B96D" wp14:editId="2BFE025B">
              <wp:simplePos x="0" y="0"/>
              <wp:positionH relativeFrom="column">
                <wp:posOffset>-91440</wp:posOffset>
              </wp:positionH>
              <wp:positionV relativeFrom="paragraph">
                <wp:posOffset>55880</wp:posOffset>
              </wp:positionV>
              <wp:extent cx="601980" cy="601980"/>
              <wp:effectExtent l="0" t="0" r="7620" b="7620"/>
              <wp:wrapTight wrapText="bothSides">
                <wp:wrapPolygon edited="0">
                  <wp:start x="0" y="0"/>
                  <wp:lineTo x="0" y="21190"/>
                  <wp:lineTo x="21190" y="21190"/>
                  <wp:lineTo x="21190" y="0"/>
                  <wp:lineTo x="0" y="0"/>
                </wp:wrapPolygon>
              </wp:wrapTight>
              <wp:docPr id="1673411093" name="Grafi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1980" cy="6019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  <w:r>
          <w:tab/>
        </w:r>
        <w:r w:rsidRPr="000F5964">
          <w:rPr>
            <w:sz w:val="20"/>
            <w:szCs w:val="18"/>
          </w:rPr>
          <w:t>Uwe Rüddenklau, 1. Vorsitzender</w:t>
        </w:r>
      </w:p>
      <w:p w14:paraId="098F03DF" w14:textId="59641AB2" w:rsidR="000F5964" w:rsidRPr="000F5964" w:rsidRDefault="000F5964" w:rsidP="000F5964">
        <w:pPr>
          <w:pStyle w:val="Fuzeile"/>
          <w:jc w:val="right"/>
          <w:rPr>
            <w:sz w:val="20"/>
            <w:szCs w:val="18"/>
          </w:rPr>
        </w:pPr>
        <w:r>
          <w:rPr>
            <w:sz w:val="20"/>
            <w:szCs w:val="18"/>
          </w:rPr>
          <w:tab/>
        </w:r>
        <w:r>
          <w:rPr>
            <w:sz w:val="20"/>
            <w:szCs w:val="18"/>
          </w:rPr>
          <w:tab/>
        </w:r>
        <w:r w:rsidRPr="000F5964">
          <w:rPr>
            <w:sz w:val="20"/>
            <w:szCs w:val="18"/>
          </w:rPr>
          <w:t>Am Bach 6h, 85399 Hallbergmoos</w:t>
        </w:r>
      </w:p>
      <w:p w14:paraId="7EE7AAE6" w14:textId="473DC4F7" w:rsidR="000F5964" w:rsidRPr="000F5964" w:rsidRDefault="000F5964" w:rsidP="000F5964">
        <w:pPr>
          <w:pStyle w:val="Fuzeile"/>
          <w:jc w:val="right"/>
          <w:rPr>
            <w:sz w:val="20"/>
            <w:szCs w:val="18"/>
          </w:rPr>
        </w:pPr>
        <w:r>
          <w:rPr>
            <w:sz w:val="20"/>
            <w:szCs w:val="18"/>
          </w:rPr>
          <w:tab/>
        </w:r>
        <w:r>
          <w:rPr>
            <w:sz w:val="20"/>
            <w:szCs w:val="18"/>
          </w:rPr>
          <w:tab/>
        </w:r>
        <w:hyperlink r:id="rId2" w:history="1">
          <w:r w:rsidRPr="000F5964">
            <w:rPr>
              <w:rStyle w:val="Hyperlink"/>
              <w:sz w:val="20"/>
              <w:szCs w:val="18"/>
            </w:rPr>
            <w:t>Vereinsvorsitz-01@Verschickungsheime.de</w:t>
          </w:r>
        </w:hyperlink>
      </w:p>
    </w:sdtContent>
  </w:sdt>
  <w:p w14:paraId="23CD599D" w14:textId="3EBBFD8D" w:rsidR="001C4FA0" w:rsidRDefault="001C4FA0" w:rsidP="000F5964">
    <w:pPr>
      <w:pStyle w:val="Fuzeile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D1F5" w14:textId="77777777" w:rsidR="001C4FA0" w:rsidRDefault="001C4F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C49F" w14:textId="77777777" w:rsidR="00D7608F" w:rsidRDefault="00D7608F" w:rsidP="001C4FA0">
      <w:pPr>
        <w:spacing w:after="0" w:line="240" w:lineRule="auto"/>
      </w:pPr>
      <w:r>
        <w:separator/>
      </w:r>
    </w:p>
  </w:footnote>
  <w:footnote w:type="continuationSeparator" w:id="0">
    <w:p w14:paraId="5183981A" w14:textId="77777777" w:rsidR="00D7608F" w:rsidRDefault="00D7608F" w:rsidP="001C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A60B" w14:textId="77777777" w:rsidR="001C4FA0" w:rsidRDefault="001C4F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6F65" w14:textId="77777777" w:rsidR="000F5964" w:rsidRPr="004849D1" w:rsidRDefault="000F5964" w:rsidP="000F5964">
    <w:pPr>
      <w:pStyle w:val="Titel"/>
      <w:jc w:val="center"/>
      <w:rPr>
        <w:b/>
        <w:bCs/>
        <w:sz w:val="40"/>
        <w:szCs w:val="40"/>
      </w:rPr>
    </w:pPr>
    <w:proofErr w:type="spellStart"/>
    <w:r w:rsidRPr="004849D1">
      <w:rPr>
        <w:b/>
        <w:bCs/>
        <w:sz w:val="40"/>
        <w:szCs w:val="40"/>
      </w:rPr>
      <w:t>Ansprache</w:t>
    </w:r>
    <w:proofErr w:type="spellEnd"/>
    <w:r w:rsidRPr="004849D1">
      <w:rPr>
        <w:b/>
        <w:bCs/>
        <w:sz w:val="40"/>
        <w:szCs w:val="40"/>
      </w:rPr>
      <w:t xml:space="preserve"> </w:t>
    </w:r>
    <w:proofErr w:type="spellStart"/>
    <w:r w:rsidRPr="004849D1">
      <w:rPr>
        <w:b/>
        <w:bCs/>
        <w:sz w:val="40"/>
        <w:szCs w:val="40"/>
      </w:rPr>
      <w:t>zur</w:t>
    </w:r>
    <w:proofErr w:type="spellEnd"/>
    <w:r w:rsidRPr="004849D1">
      <w:rPr>
        <w:b/>
        <w:bCs/>
        <w:sz w:val="40"/>
        <w:szCs w:val="40"/>
      </w:rPr>
      <w:t xml:space="preserve"> </w:t>
    </w:r>
    <w:proofErr w:type="spellStart"/>
    <w:r w:rsidRPr="004849D1">
      <w:rPr>
        <w:b/>
        <w:bCs/>
        <w:sz w:val="40"/>
        <w:szCs w:val="40"/>
      </w:rPr>
      <w:t>Einweihung</w:t>
    </w:r>
    <w:proofErr w:type="spellEnd"/>
    <w:r w:rsidRPr="004849D1">
      <w:rPr>
        <w:b/>
        <w:bCs/>
        <w:sz w:val="40"/>
        <w:szCs w:val="40"/>
      </w:rPr>
      <w:t xml:space="preserve"> der </w:t>
    </w:r>
    <w:proofErr w:type="spellStart"/>
    <w:r w:rsidRPr="004849D1">
      <w:rPr>
        <w:b/>
        <w:bCs/>
        <w:sz w:val="40"/>
        <w:szCs w:val="40"/>
      </w:rPr>
      <w:t>Erinnerungsstätte</w:t>
    </w:r>
    <w:proofErr w:type="spellEnd"/>
    <w:r w:rsidRPr="004849D1">
      <w:rPr>
        <w:b/>
        <w:bCs/>
        <w:sz w:val="40"/>
        <w:szCs w:val="40"/>
      </w:rPr>
      <w:t xml:space="preserve"> der Verschickungskinder auf Borkum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3170" w14:textId="77777777" w:rsidR="001C4FA0" w:rsidRDefault="001C4F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1092404">
    <w:abstractNumId w:val="8"/>
  </w:num>
  <w:num w:numId="2" w16cid:durableId="1879931029">
    <w:abstractNumId w:val="6"/>
  </w:num>
  <w:num w:numId="3" w16cid:durableId="750156768">
    <w:abstractNumId w:val="5"/>
  </w:num>
  <w:num w:numId="4" w16cid:durableId="1031295944">
    <w:abstractNumId w:val="4"/>
  </w:num>
  <w:num w:numId="5" w16cid:durableId="494340840">
    <w:abstractNumId w:val="7"/>
  </w:num>
  <w:num w:numId="6" w16cid:durableId="1285768665">
    <w:abstractNumId w:val="3"/>
  </w:num>
  <w:num w:numId="7" w16cid:durableId="415906443">
    <w:abstractNumId w:val="2"/>
  </w:num>
  <w:num w:numId="8" w16cid:durableId="1621108870">
    <w:abstractNumId w:val="1"/>
  </w:num>
  <w:num w:numId="9" w16cid:durableId="186759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AED"/>
    <w:rsid w:val="00034616"/>
    <w:rsid w:val="0006063C"/>
    <w:rsid w:val="000B6764"/>
    <w:rsid w:val="000F5964"/>
    <w:rsid w:val="001337B7"/>
    <w:rsid w:val="00144C71"/>
    <w:rsid w:val="0015074B"/>
    <w:rsid w:val="001C4FA0"/>
    <w:rsid w:val="00206748"/>
    <w:rsid w:val="0021126C"/>
    <w:rsid w:val="0029639D"/>
    <w:rsid w:val="002A338C"/>
    <w:rsid w:val="002D3A4B"/>
    <w:rsid w:val="0031473F"/>
    <w:rsid w:val="00326F90"/>
    <w:rsid w:val="00434CEC"/>
    <w:rsid w:val="004849D1"/>
    <w:rsid w:val="00491501"/>
    <w:rsid w:val="004A5169"/>
    <w:rsid w:val="005C5DE6"/>
    <w:rsid w:val="00871BE9"/>
    <w:rsid w:val="00883864"/>
    <w:rsid w:val="008A02A5"/>
    <w:rsid w:val="00997E77"/>
    <w:rsid w:val="00A73346"/>
    <w:rsid w:val="00AA1D8D"/>
    <w:rsid w:val="00AA63E5"/>
    <w:rsid w:val="00AB31C7"/>
    <w:rsid w:val="00B37C5A"/>
    <w:rsid w:val="00B47730"/>
    <w:rsid w:val="00CB0664"/>
    <w:rsid w:val="00D36D0B"/>
    <w:rsid w:val="00D43189"/>
    <w:rsid w:val="00D52778"/>
    <w:rsid w:val="00D7608F"/>
    <w:rsid w:val="00DB0797"/>
    <w:rsid w:val="00E24A50"/>
    <w:rsid w:val="00E4156C"/>
    <w:rsid w:val="00FC693F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4A1238"/>
  <w14:defaultImageDpi w14:val="330"/>
  <w15:docId w15:val="{F1F82FC6-9017-43F9-BF28-BE9953B5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ahmeninhalt">
    <w:name w:val="Rahmeninhalt"/>
    <w:basedOn w:val="Standard"/>
    <w:qFormat/>
    <w:rsid w:val="001C4FA0"/>
    <w:pPr>
      <w:suppressAutoHyphens/>
      <w:spacing w:after="160" w:line="259" w:lineRule="auto"/>
    </w:pPr>
    <w:rPr>
      <w:rFonts w:ascii="Calibri" w:eastAsia="Calibri" w:hAnsi="Calibri"/>
      <w:sz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0F596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reinsvorsitz-01@Verschickungsheime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Uwe Rüddenklau</cp:lastModifiedBy>
  <cp:revision>2</cp:revision>
  <cp:lastPrinted>2025-07-25T18:47:00Z</cp:lastPrinted>
  <dcterms:created xsi:type="dcterms:W3CDTF">2025-07-31T16:11:00Z</dcterms:created>
  <dcterms:modified xsi:type="dcterms:W3CDTF">2025-07-31T16:11:00Z</dcterms:modified>
  <cp:category/>
</cp:coreProperties>
</file>